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Янковского К.И.,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уч. 1009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Style w:val="cat-Sumgrp-19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постановлению по делу 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31003062446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18810586231003062446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Янкового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Константина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1rplc-32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z w:val="16"/>
          <w:szCs w:val="16"/>
        </w:rPr>
        <w:t>54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7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8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9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0412365400665006542420137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21rplc-44">
    <w:name w:val="cat-SumInWords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